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98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Балесного </w:t>
      </w:r>
      <w:r>
        <w:rPr>
          <w:rStyle w:val="cat-UserDefinedgrp-31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8rplc-8"/>
          <w:rFonts w:ascii="Times New Roman" w:eastAsia="Times New Roman" w:hAnsi="Times New Roman" w:cs="Times New Roman"/>
        </w:rPr>
        <w:t>...</w:t>
      </w:r>
      <w:r>
        <w:rPr>
          <w:rStyle w:val="cat-PassportDatagrp-21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гражданина РФ,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2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ExternalSystemDefinedgrp-29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30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2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Балесный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UserDefinedgrp-32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19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18810586240604072002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12.9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Балесный В.И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Балесного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Балесного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573983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18810586240604072002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18810586240604072002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Балесного В.И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Балесного </w:t>
      </w:r>
      <w:r>
        <w:rPr>
          <w:rStyle w:val="cat-UserDefinedgrp-31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0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0412365400805000982520165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543241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1rplc-7">
    <w:name w:val="cat-UserDefined grp-31 rplc-7"/>
    <w:basedOn w:val="DefaultParagraphFont"/>
  </w:style>
  <w:style w:type="character" w:customStyle="1" w:styleId="cat-ExternalSystemDefinedgrp-28rplc-8">
    <w:name w:val="cat-ExternalSystemDefined grp-28 rplc-8"/>
    <w:basedOn w:val="DefaultParagraphFont"/>
  </w:style>
  <w:style w:type="character" w:customStyle="1" w:styleId="cat-PassportDatagrp-21rplc-9">
    <w:name w:val="cat-PassportData grp-21 rplc-9"/>
    <w:basedOn w:val="DefaultParagraphFont"/>
  </w:style>
  <w:style w:type="character" w:customStyle="1" w:styleId="cat-UserDefinedgrp-32rplc-10">
    <w:name w:val="cat-UserDefined grp-32 rplc-10"/>
    <w:basedOn w:val="DefaultParagraphFont"/>
  </w:style>
  <w:style w:type="character" w:customStyle="1" w:styleId="cat-ExternalSystemDefinedgrp-29rplc-12">
    <w:name w:val="cat-ExternalSystemDefined grp-29 rplc-12"/>
    <w:basedOn w:val="DefaultParagraphFont"/>
  </w:style>
  <w:style w:type="character" w:customStyle="1" w:styleId="cat-ExternalSystemDefinedgrp-30rplc-13">
    <w:name w:val="cat-ExternalSystemDefined grp-30 rplc-13"/>
    <w:basedOn w:val="DefaultParagraphFont"/>
  </w:style>
  <w:style w:type="character" w:customStyle="1" w:styleId="cat-Dategrp-10rplc-14">
    <w:name w:val="cat-Date grp-10 rplc-14"/>
    <w:basedOn w:val="DefaultParagraphFont"/>
  </w:style>
  <w:style w:type="character" w:customStyle="1" w:styleId="cat-Timegrp-22rplc-15">
    <w:name w:val="cat-Time grp-22 rplc-15"/>
    <w:basedOn w:val="DefaultParagraphFont"/>
  </w:style>
  <w:style w:type="character" w:customStyle="1" w:styleId="cat-UserDefinedgrp-32rplc-18">
    <w:name w:val="cat-UserDefined grp-32 rplc-18"/>
    <w:basedOn w:val="DefaultParagraphFont"/>
  </w:style>
  <w:style w:type="character" w:customStyle="1" w:styleId="cat-Sumgrp-19rplc-19">
    <w:name w:val="cat-Sum grp-19 rplc-19"/>
    <w:basedOn w:val="DefaultParagraphFont"/>
  </w:style>
  <w:style w:type="character" w:customStyle="1" w:styleId="cat-Dategrp-11rplc-20">
    <w:name w:val="cat-Date grp-11 rplc-20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1rplc-27">
    <w:name w:val="cat-Date grp-11 rplc-27"/>
    <w:basedOn w:val="DefaultParagraphFont"/>
  </w:style>
  <w:style w:type="character" w:customStyle="1" w:styleId="cat-Dategrp-13rplc-28">
    <w:name w:val="cat-Date grp-13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UserDefinedgrp-31rplc-32">
    <w:name w:val="cat-UserDefined grp-31 rplc-32"/>
    <w:basedOn w:val="DefaultParagraphFont"/>
  </w:style>
  <w:style w:type="character" w:customStyle="1" w:styleId="cat-Sumgrp-20rplc-33">
    <w:name w:val="cat-Sum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371E4D-FDF3-48FF-B56D-B33F777261D0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